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363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0067-01-2024-001463-24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Зубайдова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Зубайд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Style w:val="cat-UserDefinedgrp-4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Зубайд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Зубайд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Зубайд</w:t>
      </w:r>
      <w:r>
        <w:rPr>
          <w:rFonts w:ascii="Times New Roman" w:eastAsia="Times New Roman" w:hAnsi="Times New Roman" w:cs="Times New Roman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Зубайд</w:t>
      </w:r>
      <w:r>
        <w:rPr>
          <w:rFonts w:ascii="Times New Roman" w:eastAsia="Times New Roman" w:hAnsi="Times New Roman" w:cs="Times New Roman"/>
          <w:sz w:val="26"/>
          <w:szCs w:val="26"/>
        </w:rPr>
        <w:t>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Зубайдова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79786021303250061723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Style w:val="cat-UserDefinedgrp-44rplc-4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7">
    <w:name w:val="cat-UserDefined grp-38 rplc-7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UserDefinedgrp-43rplc-35">
    <w:name w:val="cat-UserDefined grp-43 rplc-35"/>
    <w:basedOn w:val="DefaultParagraphFont"/>
  </w:style>
  <w:style w:type="character" w:customStyle="1" w:styleId="cat-UserDefinedgrp-44rplc-47">
    <w:name w:val="cat-UserDefined grp-4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